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Puppets &amp; Storytelling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theatre    </w:t>
      </w:r>
      <w:r>
        <w:t xml:space="preserve">   climax    </w:t>
      </w:r>
      <w:r>
        <w:t xml:space="preserve">   exposition    </w:t>
      </w:r>
      <w:r>
        <w:t xml:space="preserve">   falling action    </w:t>
      </w:r>
      <w:r>
        <w:t xml:space="preserve">   finger    </w:t>
      </w:r>
      <w:r>
        <w:t xml:space="preserve">   hand    </w:t>
      </w:r>
      <w:r>
        <w:t xml:space="preserve">   Jim Henson    </w:t>
      </w:r>
      <w:r>
        <w:t xml:space="preserve">   Kermit    </w:t>
      </w:r>
      <w:r>
        <w:t xml:space="preserve">   marionette    </w:t>
      </w:r>
      <w:r>
        <w:t xml:space="preserve">   muppets    </w:t>
      </w:r>
      <w:r>
        <w:t xml:space="preserve">   pinocchio    </w:t>
      </w:r>
      <w:r>
        <w:t xml:space="preserve">   puppeteer    </w:t>
      </w:r>
      <w:r>
        <w:t xml:space="preserve">   resolution    </w:t>
      </w:r>
      <w:r>
        <w:t xml:space="preserve">   rising action    </w:t>
      </w:r>
      <w:r>
        <w:t xml:space="preserve">   rod    </w:t>
      </w:r>
      <w:r>
        <w:t xml:space="preserve">   shadow    </w:t>
      </w:r>
      <w:r>
        <w:t xml:space="preserve">   sock    </w:t>
      </w:r>
      <w:r>
        <w:t xml:space="preserve">   storytelling    </w:t>
      </w:r>
      <w:r>
        <w:t xml:space="preserve">   strings    </w:t>
      </w:r>
      <w:r>
        <w:t xml:space="preserve">   talent    </w:t>
      </w:r>
      <w:r>
        <w:t xml:space="preserve">   ventriloquist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Puppets &amp; Storytelling</dc:title>
  <dcterms:created xsi:type="dcterms:W3CDTF">2021-10-11T15:01:50Z</dcterms:created>
  <dcterms:modified xsi:type="dcterms:W3CDTF">2021-10-11T15:01:50Z</dcterms:modified>
</cp:coreProperties>
</file>