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MASTIFF    </w:t>
      </w:r>
      <w:r>
        <w:t xml:space="preserve">   DOBERMAN PINSCHER    </w:t>
      </w:r>
      <w:r>
        <w:t xml:space="preserve">   TERRIER    </w:t>
      </w:r>
      <w:r>
        <w:t xml:space="preserve">   YORKSHIRE    </w:t>
      </w:r>
      <w:r>
        <w:t xml:space="preserve">   HEELER    </w:t>
      </w:r>
      <w:r>
        <w:t xml:space="preserve">   COLLIE    </w:t>
      </w:r>
      <w:r>
        <w:t xml:space="preserve">   ROTTWEILER    </w:t>
      </w:r>
      <w:r>
        <w:t xml:space="preserve">   BOXER    </w:t>
      </w:r>
      <w:r>
        <w:t xml:space="preserve">   DACHSHUND    </w:t>
      </w:r>
      <w:r>
        <w:t xml:space="preserve">   COONHOUND    </w:t>
      </w:r>
      <w:r>
        <w:t xml:space="preserve">   DALMATIAN    </w:t>
      </w:r>
      <w:r>
        <w:t xml:space="preserve">   MALAMUTE    </w:t>
      </w:r>
      <w:r>
        <w:t xml:space="preserve">   SPANIEL    </w:t>
      </w:r>
      <w:r>
        <w:t xml:space="preserve">   CHIHUAHUA    </w:t>
      </w:r>
      <w:r>
        <w:t xml:space="preserve">   POMERANIAN    </w:t>
      </w:r>
      <w:r>
        <w:t xml:space="preserve">   AUSTRALIAN SHEPHERD    </w:t>
      </w:r>
      <w:r>
        <w:t xml:space="preserve">   PITBULL    </w:t>
      </w:r>
      <w:r>
        <w:t xml:space="preserve">   BULLDOG    </w:t>
      </w:r>
      <w:r>
        <w:t xml:space="preserve">   HUSKY    </w:t>
      </w:r>
      <w:r>
        <w:t xml:space="preserve">   LABRADOODLE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Puppies</dc:title>
  <dcterms:created xsi:type="dcterms:W3CDTF">2021-10-11T15:03:06Z</dcterms:created>
  <dcterms:modified xsi:type="dcterms:W3CDTF">2021-10-11T15:03:06Z</dcterms:modified>
</cp:coreProperties>
</file>