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Puppy Crossword ♡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Great Dane    </w:t>
      </w:r>
      <w:r>
        <w:t xml:space="preserve">   Dachshund    </w:t>
      </w:r>
      <w:r>
        <w:t xml:space="preserve">   Weiner dog    </w:t>
      </w:r>
      <w:r>
        <w:t xml:space="preserve">   Pug    </w:t>
      </w:r>
      <w:r>
        <w:t xml:space="preserve">   Boxer    </w:t>
      </w:r>
      <w:r>
        <w:t xml:space="preserve">   Rose    </w:t>
      </w:r>
      <w:r>
        <w:t xml:space="preserve">   Sparky    </w:t>
      </w:r>
      <w:r>
        <w:t xml:space="preserve">   Tinks    </w:t>
      </w:r>
      <w:r>
        <w:t xml:space="preserve">   Suzie    </w:t>
      </w:r>
      <w:r>
        <w:t xml:space="preserve">   Sadie    </w:t>
      </w:r>
      <w:r>
        <w:t xml:space="preserve">   Golden retriever    </w:t>
      </w:r>
      <w:r>
        <w:t xml:space="preserve">   Bulldog    </w:t>
      </w:r>
      <w:r>
        <w:t xml:space="preserve">   Sky    </w:t>
      </w:r>
      <w:r>
        <w:t xml:space="preserve">   Yorkie    </w:t>
      </w:r>
      <w:r>
        <w:t xml:space="preserve">   Pitbull    </w:t>
      </w:r>
      <w:r>
        <w:t xml:space="preserve">   german Shepard    </w:t>
      </w:r>
      <w:r>
        <w:t xml:space="preserve">   Husky    </w:t>
      </w:r>
      <w:r>
        <w:t xml:space="preserve">   Owner    </w:t>
      </w:r>
      <w:r>
        <w:t xml:space="preserve">   Lab    </w:t>
      </w:r>
      <w:r>
        <w:t xml:space="preserve">   Chihuahua    </w:t>
      </w:r>
      <w:r>
        <w:t xml:space="preserve">   Traisha    </w:t>
      </w:r>
      <w:r>
        <w:t xml:space="preserve">   Puppy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Puppy Crossword ♡</dc:title>
  <dcterms:created xsi:type="dcterms:W3CDTF">2021-10-11T15:01:21Z</dcterms:created>
  <dcterms:modified xsi:type="dcterms:W3CDTF">2021-10-11T15:01:21Z</dcterms:modified>
</cp:coreProperties>
</file>