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Puppy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Great Dane    </w:t>
      </w:r>
      <w:r>
        <w:t xml:space="preserve">   Dachshund    </w:t>
      </w:r>
      <w:r>
        <w:t xml:space="preserve">   Weiner Dog    </w:t>
      </w:r>
      <w:r>
        <w:t xml:space="preserve">   Pug    </w:t>
      </w:r>
      <w:r>
        <w:t xml:space="preserve">   Boxer    </w:t>
      </w:r>
      <w:r>
        <w:t xml:space="preserve">   Rose    </w:t>
      </w:r>
      <w:r>
        <w:t xml:space="preserve">   Sparky    </w:t>
      </w:r>
      <w:r>
        <w:t xml:space="preserve">   Tinks    </w:t>
      </w:r>
      <w:r>
        <w:t xml:space="preserve">   Suzie    </w:t>
      </w:r>
      <w:r>
        <w:t xml:space="preserve">   sadie    </w:t>
      </w:r>
      <w:r>
        <w:t xml:space="preserve">   Golden Retriever    </w:t>
      </w:r>
      <w:r>
        <w:t xml:space="preserve">   Bulldog    </w:t>
      </w:r>
      <w:r>
        <w:t xml:space="preserve">   Sky    </w:t>
      </w:r>
      <w:r>
        <w:t xml:space="preserve">   Yorkie    </w:t>
      </w:r>
      <w:r>
        <w:t xml:space="preserve">   Pitbull    </w:t>
      </w:r>
      <w:r>
        <w:t xml:space="preserve">   Herman shepard    </w:t>
      </w:r>
      <w:r>
        <w:t xml:space="preserve">   Husky    </w:t>
      </w:r>
      <w:r>
        <w:t xml:space="preserve">   Owner    </w:t>
      </w:r>
      <w:r>
        <w:t xml:space="preserve">   Lab    </w:t>
      </w:r>
      <w:r>
        <w:t xml:space="preserve">   Chihuahua    </w:t>
      </w:r>
      <w:r>
        <w:t xml:space="preserve">   Traisha    </w:t>
      </w:r>
      <w:r>
        <w:t xml:space="preserve">   puppy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Puppy Crossword </dc:title>
  <dcterms:created xsi:type="dcterms:W3CDTF">2021-10-11T15:01:23Z</dcterms:created>
  <dcterms:modified xsi:type="dcterms:W3CDTF">2021-10-11T15:01:23Z</dcterms:modified>
</cp:coreProperties>
</file>