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Dog 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Hissy    </w:t>
      </w:r>
      <w:r>
        <w:t xml:space="preserve">   Bob    </w:t>
      </w:r>
      <w:r>
        <w:t xml:space="preserve">   Chew    </w:t>
      </w:r>
      <w:r>
        <w:t xml:space="preserve">   Chase    </w:t>
      </w:r>
      <w:r>
        <w:t xml:space="preserve">   Bark    </w:t>
      </w:r>
      <w:r>
        <w:t xml:space="preserve">   Pals    </w:t>
      </w:r>
      <w:r>
        <w:t xml:space="preserve">   Dog    </w:t>
      </w:r>
      <w:r>
        <w:t xml:space="preserve">   Puppy    </w:t>
      </w:r>
      <w:r>
        <w:t xml:space="preserve">   Rollie    </w:t>
      </w:r>
      <w:r>
        <w:t xml:space="preserve">   Bingo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Dog Pals</dc:title>
  <dcterms:created xsi:type="dcterms:W3CDTF">2021-10-11T15:02:51Z</dcterms:created>
  <dcterms:modified xsi:type="dcterms:W3CDTF">2021-10-11T15:02:51Z</dcterms:modified>
</cp:coreProperties>
</file>