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PEANUT BUTTER    </w:t>
      </w:r>
      <w:r>
        <w:t xml:space="preserve">   BALL    </w:t>
      </w:r>
      <w:r>
        <w:t xml:space="preserve">   CHEW TOY    </w:t>
      </w:r>
      <w:r>
        <w:t xml:space="preserve">   PUPPY    </w:t>
      </w:r>
      <w:r>
        <w:t xml:space="preserve">   LEASH    </w:t>
      </w:r>
      <w:r>
        <w:t xml:space="preserve">   BARK    </w:t>
      </w:r>
      <w:r>
        <w:t xml:space="preserve">   DOG FOOD    </w:t>
      </w:r>
      <w:r>
        <w:t xml:space="preserve">   TREATS    </w:t>
      </w:r>
      <w:r>
        <w:t xml:space="preserve">   BONE    </w:t>
      </w:r>
      <w:r>
        <w:t xml:space="preserve">   DOG BOWL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Find</dc:title>
  <dcterms:created xsi:type="dcterms:W3CDTF">2021-10-11T15:01:48Z</dcterms:created>
  <dcterms:modified xsi:type="dcterms:W3CDTF">2021-10-11T15:01:48Z</dcterms:modified>
</cp:coreProperties>
</file>