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Mill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parasites    </w:t>
      </w:r>
      <w:r>
        <w:t xml:space="preserve">   wire flooring    </w:t>
      </w:r>
      <w:r>
        <w:t xml:space="preserve">   psychological problems    </w:t>
      </w:r>
      <w:r>
        <w:t xml:space="preserve">   profit is more important    </w:t>
      </w:r>
      <w:r>
        <w:t xml:space="preserve">   disease    </w:t>
      </w:r>
      <w:r>
        <w:t xml:space="preserve">   behavioral problems    </w:t>
      </w:r>
      <w:r>
        <w:t xml:space="preserve">   malnutrition    </w:t>
      </w:r>
      <w:r>
        <w:t xml:space="preserve">   mange    </w:t>
      </w:r>
      <w:r>
        <w:t xml:space="preserve">   physical problems    </w:t>
      </w:r>
      <w:r>
        <w:t xml:space="preserve">   overcrowded    </w:t>
      </w:r>
      <w:r>
        <w:t xml:space="preserve">   animal abuse    </w:t>
      </w:r>
      <w:r>
        <w:t xml:space="preserve">   unsanitary conditions    </w:t>
      </w:r>
      <w:r>
        <w:t xml:space="preserve">   puppy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Mill Word Search</dc:title>
  <dcterms:created xsi:type="dcterms:W3CDTF">2021-10-11T15:02:07Z</dcterms:created>
  <dcterms:modified xsi:type="dcterms:W3CDTF">2021-10-11T15:02:07Z</dcterms:modified>
</cp:coreProperties>
</file>