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Mills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young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morally or socially 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an exercise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to treat an animal in a harmful offensive harsh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another name for companion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an investigating news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confines animals in closed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animal food in a tin or can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noise that a dog makes?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founder of mainline animal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people who mate and sell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store called that sells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to be not kind or gentle to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firearms?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cows pigs and poultry?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Mills</dc:title>
  <dcterms:created xsi:type="dcterms:W3CDTF">2021-10-11T15:01:42Z</dcterms:created>
  <dcterms:modified xsi:type="dcterms:W3CDTF">2021-10-11T15:01:42Z</dcterms:modified>
</cp:coreProperties>
</file>