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LAB    </w:t>
      </w:r>
      <w:r>
        <w:t xml:space="preserve">   POODLE    </w:t>
      </w:r>
      <w:r>
        <w:t xml:space="preserve">   BOXER    </w:t>
      </w:r>
      <w:r>
        <w:t xml:space="preserve">   ANIMAL    </w:t>
      </w:r>
      <w:r>
        <w:t xml:space="preserve">   RECOVERY    </w:t>
      </w:r>
      <w:r>
        <w:t xml:space="preserve">   VACCINATION    </w:t>
      </w:r>
      <w:r>
        <w:t xml:space="preserve">   BARK    </w:t>
      </w:r>
      <w:r>
        <w:t xml:space="preserve">   HEARTBEAT    </w:t>
      </w:r>
      <w:r>
        <w:t xml:space="preserve">   TAIL    </w:t>
      </w:r>
      <w:r>
        <w:t xml:space="preserve">   CAGE    </w:t>
      </w:r>
      <w:r>
        <w:t xml:space="preserve">   COLLIE    </w:t>
      </w:r>
      <w:r>
        <w:t xml:space="preserve">   GOLDEN RETRIEVER    </w:t>
      </w:r>
      <w:r>
        <w:t xml:space="preserve">   PUG    </w:t>
      </w:r>
      <w:r>
        <w:t xml:space="preserve">   DALMATION    </w:t>
      </w:r>
      <w:r>
        <w:t xml:space="preserve">   PUPPY    </w:t>
      </w:r>
      <w:r>
        <w:t xml:space="preserve">   VOLUNTEER    </w:t>
      </w:r>
      <w:r>
        <w:t xml:space="preserve">   CLINIC    </w:t>
      </w:r>
      <w:r>
        <w:t xml:space="preserve">   VETERINARIAN    </w:t>
      </w:r>
      <w:r>
        <w:t xml:space="preserve">   MAGGIE    </w:t>
      </w:r>
      <w:r>
        <w:t xml:space="preserve">   DR MAC    </w:t>
      </w:r>
      <w:r>
        <w:t xml:space="preserve">   GRAN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O's</dc:title>
  <dcterms:created xsi:type="dcterms:W3CDTF">2021-10-11T15:01:26Z</dcterms:created>
  <dcterms:modified xsi:type="dcterms:W3CDTF">2021-10-11T15:01:26Z</dcterms:modified>
</cp:coreProperties>
</file>