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Puppy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BAILY    </w:t>
      </w:r>
      <w:r>
        <w:t xml:space="preserve">   BUDDY    </w:t>
      </w:r>
      <w:r>
        <w:t xml:space="preserve">   DOG    </w:t>
      </w:r>
      <w:r>
        <w:t xml:space="preserve">   ELLIE    </w:t>
      </w:r>
      <w:r>
        <w:t xml:space="preserve">   ETHAN    </w:t>
      </w:r>
      <w:r>
        <w:t xml:space="preserve">   FARM    </w:t>
      </w:r>
      <w:r>
        <w:t xml:space="preserve">   LOVE    </w:t>
      </w:r>
      <w:r>
        <w:t xml:space="preserve">   OWNER    </w:t>
      </w:r>
      <w:r>
        <w:t xml:space="preserve">   PET    </w:t>
      </w:r>
      <w:r>
        <w:t xml:space="preserve">   POLICE DOG    </w:t>
      </w:r>
      <w:r>
        <w:t xml:space="preserve">   PURPOSE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Purpose</dc:title>
  <dcterms:created xsi:type="dcterms:W3CDTF">2021-10-11T15:01:51Z</dcterms:created>
  <dcterms:modified xsi:type="dcterms:W3CDTF">2021-10-11T15:01:51Z</dcterms:modified>
</cp:coreProperties>
</file>