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Puppy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bark    </w:t>
      </w:r>
      <w:r>
        <w:t xml:space="preserve">   bone    </w:t>
      </w:r>
      <w:r>
        <w:t xml:space="preserve">   cuddles    </w:t>
      </w:r>
      <w:r>
        <w:t xml:space="preserve">   furry    </w:t>
      </w:r>
      <w:r>
        <w:t xml:space="preserve">   kisses    </w:t>
      </w:r>
      <w:r>
        <w:t xml:space="preserve">   paws    </w:t>
      </w:r>
      <w:r>
        <w:t xml:space="preserve">   play    </w:t>
      </w:r>
      <w:r>
        <w:t xml:space="preserve">   puppy    </w:t>
      </w:r>
      <w:r>
        <w:t xml:space="preserve">   toys    </w:t>
      </w:r>
      <w:r>
        <w:t xml:space="preserve">   treats    </w:t>
      </w:r>
      <w:r>
        <w:t xml:space="preserve">   wag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Search</dc:title>
  <dcterms:created xsi:type="dcterms:W3CDTF">2021-10-11T15:02:28Z</dcterms:created>
  <dcterms:modified xsi:type="dcterms:W3CDTF">2021-10-11T15:02:28Z</dcterms:modified>
</cp:coreProperties>
</file>