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Puppy bowl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Twelve puppies    </w:t>
      </w:r>
      <w:r>
        <w:t xml:space="preserve">   Safety    </w:t>
      </w:r>
      <w:r>
        <w:t xml:space="preserve">   Under dogs    </w:t>
      </w:r>
      <w:r>
        <w:t xml:space="preserve">   Adopt    </w:t>
      </w:r>
      <w:r>
        <w:t xml:space="preserve">   Animals    </w:t>
      </w:r>
      <w:r>
        <w:t xml:space="preserve">   Best job ever    </w:t>
      </w:r>
      <w:r>
        <w:t xml:space="preserve">   Referee    </w:t>
      </w:r>
      <w:r>
        <w:t xml:space="preserve">   Toys    </w:t>
      </w:r>
      <w:r>
        <w:t xml:space="preserve">   Strategies    </w:t>
      </w:r>
      <w:r>
        <w:t xml:space="preserve">   Fourteenth annual    </w:t>
      </w:r>
      <w:r>
        <w:t xml:space="preserve">   Super bowl    </w:t>
      </w:r>
      <w:r>
        <w:t xml:space="preserve">   Puppies    </w:t>
      </w:r>
      <w:r>
        <w:t xml:space="preserve">   Fun    </w:t>
      </w:r>
      <w:r>
        <w:t xml:space="preserve">   Schacher    </w:t>
      </w:r>
      <w:r>
        <w:t xml:space="preserve">   Puppy bowl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Puppy bowl word search</dc:title>
  <dcterms:created xsi:type="dcterms:W3CDTF">2021-10-11T15:02:25Z</dcterms:created>
  <dcterms:modified xsi:type="dcterms:W3CDTF">2021-10-11T15:02:25Z</dcterms:modified>
</cp:coreProperties>
</file>