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Nutrition    </w:t>
      </w:r>
      <w:r>
        <w:t xml:space="preserve">   recall    </w:t>
      </w:r>
      <w:r>
        <w:t xml:space="preserve">   growth    </w:t>
      </w:r>
      <w:r>
        <w:t xml:space="preserve">   grooming    </w:t>
      </w:r>
      <w:r>
        <w:t xml:space="preserve">   Toys    </w:t>
      </w:r>
      <w:r>
        <w:t xml:space="preserve">   waggy tail    </w:t>
      </w:r>
      <w:r>
        <w:t xml:space="preserve">   bark    </w:t>
      </w:r>
      <w:r>
        <w:t xml:space="preserve">   chewing    </w:t>
      </w:r>
      <w:r>
        <w:t xml:space="preserve">   walks    </w:t>
      </w:r>
      <w:r>
        <w:t xml:space="preserve">   exercise    </w:t>
      </w:r>
      <w:r>
        <w:t xml:space="preserve">   brushing teeth    </w:t>
      </w:r>
      <w:r>
        <w:t xml:space="preserve">   treat    </w:t>
      </w:r>
      <w:r>
        <w:t xml:space="preserve">   play    </w:t>
      </w:r>
      <w:r>
        <w:t xml:space="preserve">   poisons    </w:t>
      </w:r>
      <w:r>
        <w:t xml:space="preserve">   training    </w:t>
      </w:r>
      <w:r>
        <w:t xml:space="preserve">   socializing    </w:t>
      </w:r>
      <w:r>
        <w:t xml:space="preserve">   fleas    </w:t>
      </w:r>
      <w:r>
        <w:t xml:space="preserve">   worms    </w:t>
      </w:r>
      <w:r>
        <w:t xml:space="preserve">   vaccinations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wordsearch </dc:title>
  <dcterms:created xsi:type="dcterms:W3CDTF">2021-10-11T15:01:44Z</dcterms:created>
  <dcterms:modified xsi:type="dcterms:W3CDTF">2021-10-11T15:01:44Z</dcterms:modified>
</cp:coreProperties>
</file>