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Puppys Big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badkitty    </w:t>
      </w:r>
      <w:r>
        <w:t xml:space="preserve">   relief    </w:t>
      </w:r>
      <w:r>
        <w:t xml:space="preserve">   farewell    </w:t>
      </w:r>
      <w:r>
        <w:t xml:space="preserve">   Murray    </w:t>
      </w:r>
      <w:r>
        <w:t xml:space="preserve">   uncle    </w:t>
      </w:r>
      <w:r>
        <w:t xml:space="preserve">   taurus    </w:t>
      </w:r>
      <w:r>
        <w:t xml:space="preserve">   sugarplum    </w:t>
      </w:r>
      <w:r>
        <w:t xml:space="preserve">   petunia    </w:t>
      </w:r>
      <w:r>
        <w:t xml:space="preserve">   hercules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Puppys Big Day</dc:title>
  <dcterms:created xsi:type="dcterms:W3CDTF">2021-10-11T15:01:37Z</dcterms:created>
  <dcterms:modified xsi:type="dcterms:W3CDTF">2021-10-11T15:01:37Z</dcterms:modified>
</cp:coreProperties>
</file>