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Pura Vida Actividad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comprar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driblar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llevas en tu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se aprende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se siente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enseña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comprar las ropas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se conduce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escriben 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Pura Vida Actividad</dc:title>
  <dcterms:created xsi:type="dcterms:W3CDTF">2021-10-11T15:01:55Z</dcterms:created>
  <dcterms:modified xsi:type="dcterms:W3CDTF">2021-10-11T15:01:55Z</dcterms:modified>
</cp:coreProperties>
</file>