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Purchasing 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hands as soon as you get home after grocery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Reports and Complaints about the quality and safety of food items can be reported to 'Consumer _______ ___________'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__________ is the process of procurement of food by means of a financial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purchasing eggs, they should be fresh, clean and have an _________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certain foods are kept for too long, these foods can cause 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purchasing canned foods, it should be checked for obvious signs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check the _____ _____ on packaging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select produce that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should meat and poultry be purchased while shopping.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Instructions on how to _____ the food should be given on label.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Food Safety </dc:title>
  <dcterms:created xsi:type="dcterms:W3CDTF">2021-10-11T15:02:05Z</dcterms:created>
  <dcterms:modified xsi:type="dcterms:W3CDTF">2021-10-11T15:02:05Z</dcterms:modified>
</cp:coreProperties>
</file>