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Purchasing Team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Appliances    </w:t>
      </w:r>
      <w:r>
        <w:t xml:space="preserve">   FleetMaintenance    </w:t>
      </w:r>
      <w:r>
        <w:t xml:space="preserve">   Recalls    </w:t>
      </w:r>
      <w:r>
        <w:t xml:space="preserve">   Tops    </w:t>
      </w:r>
      <w:r>
        <w:t xml:space="preserve">   Wegmans    </w:t>
      </w:r>
      <w:r>
        <w:t xml:space="preserve">   AmericanExpress    </w:t>
      </w:r>
      <w:r>
        <w:t xml:space="preserve">   Utillities    </w:t>
      </w:r>
      <w:r>
        <w:t xml:space="preserve">   CreditCards    </w:t>
      </w:r>
      <w:r>
        <w:t xml:space="preserve">   CellPhones    </w:t>
      </w:r>
      <w:r>
        <w:t xml:space="preserve">   Furniture    </w:t>
      </w:r>
      <w:r>
        <w:t xml:space="preserve">   WindowTreatments    </w:t>
      </w:r>
      <w:r>
        <w:t xml:space="preserve">   Quotes    </w:t>
      </w:r>
      <w:r>
        <w:t xml:space="preserve">   Tracking    </w:t>
      </w:r>
      <w:r>
        <w:t xml:space="preserve">   Receiving    </w:t>
      </w:r>
      <w:r>
        <w:t xml:space="preserve">   PurchaseOrder    </w:t>
      </w:r>
      <w:r>
        <w:t xml:space="preserve">   Insurance    </w:t>
      </w:r>
      <w:r>
        <w:t xml:space="preserve">   Accidents    </w:t>
      </w:r>
      <w:r>
        <w:t xml:space="preserve">   BackorderReport    </w:t>
      </w:r>
      <w:r>
        <w:t xml:space="preserve">   WrightExpress    </w:t>
      </w:r>
      <w:r>
        <w:t xml:space="preserve">   ARI    </w:t>
      </w:r>
      <w:r>
        <w:t xml:space="preserve">   Vehicle    </w:t>
      </w:r>
      <w:r>
        <w:t xml:space="preserve">   Smartphone    </w:t>
      </w:r>
      <w:r>
        <w:t xml:space="preserve">   OnBase    </w:t>
      </w:r>
      <w:r>
        <w:t xml:space="preserve">   AccPac    </w:t>
      </w:r>
      <w:r>
        <w:t xml:space="preserve">   Cross Train    </w:t>
      </w:r>
      <w:r>
        <w:t xml:space="preserve">   Share    </w:t>
      </w:r>
      <w:r>
        <w:t xml:space="preserve">   Learn    </w:t>
      </w:r>
      <w:r>
        <w:t xml:space="preserve">   Question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Team Building</dc:title>
  <dcterms:created xsi:type="dcterms:W3CDTF">2021-10-11T15:02:35Z</dcterms:created>
  <dcterms:modified xsi:type="dcterms:W3CDTF">2021-10-11T15:02:35Z</dcterms:modified>
</cp:coreProperties>
</file>