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Purchasing a New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that is reported as a percent of the sticker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of the base price, options price and destination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the average prices for vehicles purchased during a month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for shipping the vehicle from factory to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extras for convenience, safety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car that you rent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price of the engine, chassis and any other piece of standard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that covers bodily injury and property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protects you from losses caused by fire, vandalism and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insurance policy it states that you pay a portion of any repair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the value of your vehicle because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car, bus, truck, van, SUV,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a New Car</dc:title>
  <dcterms:created xsi:type="dcterms:W3CDTF">2021-10-11T15:01:30Z</dcterms:created>
  <dcterms:modified xsi:type="dcterms:W3CDTF">2021-10-11T15:01:30Z</dcterms:modified>
</cp:coreProperties>
</file>