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save    </w:t>
      </w:r>
      <w:r>
        <w:t xml:space="preserve">   renew    </w:t>
      </w:r>
      <w:r>
        <w:t xml:space="preserve">   real    </w:t>
      </w:r>
      <w:r>
        <w:t xml:space="preserve">   pure    </w:t>
      </w:r>
      <w:r>
        <w:t xml:space="preserve">   Psalm    </w:t>
      </w:r>
      <w:r>
        <w:t xml:space="preserve">   Jesus    </w:t>
      </w:r>
      <w:r>
        <w:t xml:space="preserve">   true    </w:t>
      </w:r>
      <w:r>
        <w:t xml:space="preserve">   spirit    </w:t>
      </w:r>
      <w:r>
        <w:t xml:space="preserve">   heart    </w:t>
      </w:r>
      <w:r>
        <w:t xml:space="preserve">   God    </w:t>
      </w:r>
      <w:r>
        <w:t xml:space="preserve">   forgive    </w:t>
      </w:r>
      <w:r>
        <w:t xml:space="preserve">   faithful    </w:t>
      </w:r>
      <w:r>
        <w:t xml:space="preserve">   dirty    </w:t>
      </w:r>
      <w:r>
        <w:t xml:space="preserve">   create    </w:t>
      </w:r>
      <w:r>
        <w:t xml:space="preserve">   clean    </w:t>
      </w:r>
      <w:r>
        <w:t xml:space="preserve">   begin    </w:t>
      </w:r>
      <w:r>
        <w:t xml:space="preserve">   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Pure Heart</dc:title>
  <dcterms:created xsi:type="dcterms:W3CDTF">2021-10-11T15:01:43Z</dcterms:created>
  <dcterms:modified xsi:type="dcterms:W3CDTF">2021-10-11T15:01:43Z</dcterms:modified>
</cp:coreProperties>
</file>