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Pure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Start    </w:t>
      </w:r>
      <w:r>
        <w:t xml:space="preserve">   Clean    </w:t>
      </w:r>
      <w:r>
        <w:t xml:space="preserve">   Loyal    </w:t>
      </w:r>
      <w:r>
        <w:t xml:space="preserve">   Faithful    </w:t>
      </w:r>
      <w:r>
        <w:t xml:space="preserve">   Psalm    </w:t>
      </w:r>
      <w:r>
        <w:t xml:space="preserve">   Jesus    </w:t>
      </w:r>
      <w:r>
        <w:t xml:space="preserve">   Spirit    </w:t>
      </w:r>
      <w:r>
        <w:t xml:space="preserve">   Heart    </w:t>
      </w:r>
      <w:r>
        <w:t xml:space="preserve">   God    </w:t>
      </w:r>
      <w:r>
        <w:t xml:space="preserve">   Pure    </w:t>
      </w:r>
      <w:r>
        <w:t xml:space="preserve">   Begin    </w:t>
      </w:r>
      <w:r>
        <w:t xml:space="preserve">   Real    </w:t>
      </w:r>
      <w:r>
        <w:t xml:space="preserve">   Ask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Pure Heart</dc:title>
  <dcterms:created xsi:type="dcterms:W3CDTF">2021-10-11T15:01:46Z</dcterms:created>
  <dcterms:modified xsi:type="dcterms:W3CDTF">2021-10-11T15:01:46Z</dcterms:modified>
</cp:coreProperties>
</file>