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Pure Romance Word Scramble by Lady P</w:t>
      </w:r>
    </w:p>
    <w:p>
      <w:pPr>
        <w:pStyle w:val="Questions"/>
      </w:pPr>
      <w:r>
        <w:t xml:space="preserve">1. SACBI NCSITITN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HYCCOO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EKIL A IIGNVR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RTLYU YXES TIRLF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OOSBM DDUYB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HEDPIWP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EITSANNOSS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KSIN EYAHTPHR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EACMILR ILO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ABGN GBNA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HRAET ASGEMRAS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ENETWBE TEH SEHSET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JUST KEIL ME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SOBOT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AMYA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Pure Romance Word Scramble by Lady P</dc:title>
  <dcterms:created xsi:type="dcterms:W3CDTF">2021-10-11T15:02:38Z</dcterms:created>
  <dcterms:modified xsi:type="dcterms:W3CDTF">2021-10-11T15:02:38Z</dcterms:modified>
</cp:coreProperties>
</file>