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Substances, 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and compound are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 of a solute is its ability to dissolve in a certain amount of solvent at a certain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that is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uniform structure/ the same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solid "disappears"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doesn't have a uniform structure; isn't the same throughout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unit of an element that maintains those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in which two or more substances are blended that you cannot identify the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mixtures in which the particles of a material are spread throughout the liquid or gas but are too large to stay mixed without being stirred or shaken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variety of elements and compounds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kinds of atoms that are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in the solution that does the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made up of one or more of the same kid of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Substances, Mixtures and Solutions</dc:title>
  <dcterms:created xsi:type="dcterms:W3CDTF">2021-10-11T15:02:51Z</dcterms:created>
  <dcterms:modified xsi:type="dcterms:W3CDTF">2021-10-11T15:02:51Z</dcterms:modified>
</cp:coreProperties>
</file>