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Pure Substances &amp; Mixtures</w:t>
      </w:r>
    </w:p>
    <w:p>
      <w:pPr>
        <w:pStyle w:val="Questions"/>
      </w:pPr>
      <w:r>
        <w:t xml:space="preserve">1. RNPASNTATRE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SLDSEOVI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TEEERXNIPM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HITPHSSYOE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AETUNTASRUD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DTTURASEA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NSIOLTUO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SOUMCDPON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NMTELSEE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QDIUIL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OEGEHSTNEUROE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HSMUOEGONEO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XITRMUE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TEUSLO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AERWT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ERPIPSROTE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NCSSTBEUSA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DNAS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SLAT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IRTANERS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DNAOEMLE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ESLVTNO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TAPEAESR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URPE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SGAUR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transparent    </w:t>
      </w:r>
      <w:r>
        <w:t xml:space="preserve">   dissolve    </w:t>
      </w:r>
      <w:r>
        <w:t xml:space="preserve">   experiment    </w:t>
      </w:r>
      <w:r>
        <w:t xml:space="preserve">   hypothesis    </w:t>
      </w:r>
      <w:r>
        <w:t xml:space="preserve">   unsaturated    </w:t>
      </w:r>
      <w:r>
        <w:t xml:space="preserve">   saturated    </w:t>
      </w:r>
      <w:r>
        <w:t xml:space="preserve">   solution    </w:t>
      </w:r>
      <w:r>
        <w:t xml:space="preserve">   compounds    </w:t>
      </w:r>
      <w:r>
        <w:t xml:space="preserve">   elements    </w:t>
      </w:r>
      <w:r>
        <w:t xml:space="preserve">   liquid    </w:t>
      </w:r>
      <w:r>
        <w:t xml:space="preserve">   Heterogeneous    </w:t>
      </w:r>
      <w:r>
        <w:t xml:space="preserve">   Homogeneous    </w:t>
      </w:r>
      <w:r>
        <w:t xml:space="preserve">   Mixture    </w:t>
      </w:r>
      <w:r>
        <w:t xml:space="preserve">   solute    </w:t>
      </w:r>
      <w:r>
        <w:t xml:space="preserve">   Water    </w:t>
      </w:r>
      <w:r>
        <w:t xml:space="preserve">   properties    </w:t>
      </w:r>
      <w:r>
        <w:t xml:space="preserve">   substances    </w:t>
      </w:r>
      <w:r>
        <w:t xml:space="preserve">   sand    </w:t>
      </w:r>
      <w:r>
        <w:t xml:space="preserve">   Salt    </w:t>
      </w:r>
      <w:r>
        <w:t xml:space="preserve">   strainer    </w:t>
      </w:r>
      <w:r>
        <w:t xml:space="preserve">   lemonade    </w:t>
      </w:r>
      <w:r>
        <w:t xml:space="preserve">   solvent    </w:t>
      </w:r>
      <w:r>
        <w:t xml:space="preserve">   separate    </w:t>
      </w:r>
      <w:r>
        <w:t xml:space="preserve">   pure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Substances &amp; Mixtures</dc:title>
  <dcterms:created xsi:type="dcterms:W3CDTF">2021-10-11T15:02:13Z</dcterms:created>
  <dcterms:modified xsi:type="dcterms:W3CDTF">2021-10-11T15:02:13Z</dcterms:modified>
</cp:coreProperties>
</file>