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technique that separates one substance from a liquid through the use of 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that contains the most solute that can be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different kinds of atoms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mixture that is uniform (the same)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is trapped in a filter or left behind after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one type of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dissolve a given amount of solute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that is not uniform (the same) throughout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doing the dissolving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 that contains more solute than is normally possible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two or more substances completely blended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for separating dissolved chemical substances by their different rates of migration across sheets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flows through 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of elements and compounds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one or more of the same kind of atom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the amount of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being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that contains a small amount of solute in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and Mixtures</dc:title>
  <dcterms:created xsi:type="dcterms:W3CDTF">2021-10-11T15:02:49Z</dcterms:created>
  <dcterms:modified xsi:type="dcterms:W3CDTF">2021-10-11T15:02:49Z</dcterms:modified>
</cp:coreProperties>
</file>