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Pure Substances and Mixtures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13</w:t>
            </w: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temperature at which a liquid freezes</w:t>
            </w:r>
          </w:p>
          <w:p>
            <w:pPr>
              <w:keepLines/>
              <w:pStyle w:val="CluesTiny"/>
            </w:pPr>
            <w:r>
              <w:rPr>
                <w:b w:val="true"/>
                <w:bCs w:val="true"/>
              </w:rPr>
              <w:t xml:space="preserve">10. </w:t>
            </w:r>
            <w:r>
              <w:t xml:space="preserve">Oxygen, and hydrogen</w:t>
            </w:r>
          </w:p>
          <w:p>
            <w:pPr>
              <w:keepLines/>
              <w:pStyle w:val="CluesTiny"/>
            </w:pPr>
            <w:r>
              <w:rPr>
                <w:b w:val="true"/>
                <w:bCs w:val="true"/>
              </w:rPr>
              <w:t xml:space="preserve">11. </w:t>
            </w:r>
            <w:r>
              <w:t xml:space="preserve">Pure Substance; one kind of atom represented by one or two letter symbol </w:t>
            </w:r>
          </w:p>
          <w:p>
            <w:pPr>
              <w:keepLines/>
              <w:pStyle w:val="CluesTiny"/>
            </w:pPr>
            <w:r>
              <w:rPr>
                <w:b w:val="true"/>
                <w:bCs w:val="true"/>
              </w:rPr>
              <w:t xml:space="preserve">14. </w:t>
            </w:r>
            <w:r>
              <w:t xml:space="preserve">Solid, liquid, gas, and plasma</w:t>
            </w:r>
          </w:p>
          <w:p>
            <w:pPr>
              <w:keepLines/>
              <w:pStyle w:val="CluesTiny"/>
            </w:pPr>
            <w:r>
              <w:rPr>
                <w:b w:val="true"/>
                <w:bCs w:val="true"/>
              </w:rPr>
              <w:t xml:space="preserve">15. </w:t>
            </w:r>
            <w:r>
              <w:t xml:space="preserve">composed of molecules that move freely among themseleves but do not tend to separate like those of gases; neither gaseous nor solid</w:t>
            </w:r>
          </w:p>
          <w:p>
            <w:pPr>
              <w:keepLines/>
              <w:pStyle w:val="CluesTiny"/>
            </w:pPr>
            <w:r>
              <w:rPr>
                <w:b w:val="true"/>
                <w:bCs w:val="true"/>
              </w:rPr>
              <w:t xml:space="preserve">17. </w:t>
            </w:r>
            <w:r>
              <w:t xml:space="preserve">The temperature at which the vapor pressure of a liquid is equal to the pressure of the atomosphere on the liquid, equal to 212 degrees f. for water at sea level</w:t>
            </w:r>
          </w:p>
          <w:p>
            <w:pPr>
              <w:keepLines/>
              <w:pStyle w:val="CluesTiny"/>
            </w:pPr>
            <w:r>
              <w:rPr>
                <w:b w:val="true"/>
                <w:bCs w:val="true"/>
              </w:rPr>
              <w:t xml:space="preserve">19. </w:t>
            </w:r>
            <w:r>
              <w:t xml:space="preserve">Solid to gas</w:t>
            </w:r>
          </w:p>
          <w:p>
            <w:pPr>
              <w:keepLines/>
              <w:pStyle w:val="CluesTiny"/>
            </w:pPr>
            <w:r>
              <w:rPr>
                <w:b w:val="true"/>
                <w:bCs w:val="true"/>
              </w:rPr>
              <w:t xml:space="preserve">20. </w:t>
            </w:r>
            <w:r>
              <w:t xml:space="preserve">A usually irreversible chemical reaction involving the rearrangement of the atoms of one or more substances and a change in their chemical properties or composition, resulting in the formation of at least one new substance</w:t>
            </w:r>
          </w:p>
        </w:tc>
        <w:tc>
          <w:p>
            <w:pPr>
              <w:pStyle w:val="CluesTiny"/>
            </w:pPr>
            <w:r>
              <w:rPr>
                <w:b w:val="true"/>
                <w:bCs w:val="true"/>
              </w:rPr>
              <w:t xml:space="preserve">Down</w:t>
            </w:r>
          </w:p>
          <w:p>
            <w:pPr>
              <w:keepLines/>
              <w:pStyle w:val="CluesTiny"/>
            </w:pPr>
            <w:r>
              <w:rPr>
                <w:b w:val="true"/>
                <w:bCs w:val="true"/>
              </w:rPr>
              <w:t xml:space="preserve">1. </w:t>
            </w:r>
            <w:r>
              <w:t xml:space="preserve">Made up of only one atom or molecule</w:t>
            </w:r>
          </w:p>
          <w:p>
            <w:pPr>
              <w:keepLines/>
              <w:pStyle w:val="CluesTiny"/>
            </w:pPr>
            <w:r>
              <w:rPr>
                <w:b w:val="true"/>
                <w:bCs w:val="true"/>
              </w:rPr>
              <w:t xml:space="preserve">2. </w:t>
            </w:r>
            <w:r>
              <w:t xml:space="preserve">A point of which every neighborhood contains an uncountable number of points of a given set</w:t>
            </w:r>
          </w:p>
          <w:p>
            <w:pPr>
              <w:keepLines/>
              <w:pStyle w:val="CluesTiny"/>
            </w:pPr>
            <w:r>
              <w:rPr>
                <w:b w:val="true"/>
                <w:bCs w:val="true"/>
              </w:rPr>
              <w:t xml:space="preserve">3. </w:t>
            </w:r>
            <w:r>
              <w:t xml:space="preserve">Having three dimensions (length, breadth, and thickness), as a geometrical body or figure</w:t>
            </w:r>
          </w:p>
          <w:p>
            <w:pPr>
              <w:keepLines/>
              <w:pStyle w:val="CluesTiny"/>
            </w:pPr>
            <w:r>
              <w:rPr>
                <w:b w:val="true"/>
                <w:bCs w:val="true"/>
              </w:rPr>
              <w:t xml:space="preserve">5. </w:t>
            </w:r>
            <w:r>
              <w:t xml:space="preserve">A mathematical relationship or rule expressed in symbols</w:t>
            </w:r>
          </w:p>
          <w:p>
            <w:pPr>
              <w:keepLines/>
              <w:pStyle w:val="CluesTiny"/>
            </w:pPr>
            <w:r>
              <w:rPr>
                <w:b w:val="true"/>
                <w:bCs w:val="true"/>
              </w:rPr>
              <w:t xml:space="preserve">6. </w:t>
            </w:r>
            <w:r>
              <w:t xml:space="preserve">Changes affecting the form of a chemical substance, but not its chemical composition. They are used to separate mixtures into their component compounds, but can not usually be used to separate compounds into chemical elements or simpler compounds</w:t>
            </w:r>
          </w:p>
          <w:p>
            <w:pPr>
              <w:keepLines/>
              <w:pStyle w:val="CluesTiny"/>
            </w:pPr>
            <w:r>
              <w:rPr>
                <w:b w:val="true"/>
                <w:bCs w:val="true"/>
              </w:rPr>
              <w:t xml:space="preserve">7. </w:t>
            </w:r>
            <w:r>
              <w:t xml:space="preserve">Physical substance in general, as distinct from mind and spirit; that which occupies space and possesses rest mass especially as distinct from energy</w:t>
            </w:r>
          </w:p>
          <w:p>
            <w:pPr>
              <w:keepLines/>
              <w:pStyle w:val="CluesTiny"/>
            </w:pPr>
            <w:r>
              <w:rPr>
                <w:b w:val="true"/>
                <w:bCs w:val="true"/>
              </w:rPr>
              <w:t xml:space="preserve">8. </w:t>
            </w:r>
            <w:r>
              <w:t xml:space="preserve">A table of the chemical elements arranged in order of atomic number, usally in rows, so that elements with similar atomic structure (and hence similar chemical properties) appear in vertical columns</w:t>
            </w:r>
          </w:p>
          <w:p>
            <w:pPr>
              <w:keepLines/>
              <w:pStyle w:val="CluesTiny"/>
            </w:pPr>
            <w:r>
              <w:rPr>
                <w:b w:val="true"/>
                <w:bCs w:val="true"/>
              </w:rPr>
              <w:t xml:space="preserve">9. </w:t>
            </w:r>
            <w:r>
              <w:t xml:space="preserve">The gas that makes ballons float</w:t>
            </w:r>
          </w:p>
          <w:p>
            <w:pPr>
              <w:keepLines/>
              <w:pStyle w:val="CluesTiny"/>
            </w:pPr>
            <w:r>
              <w:rPr>
                <w:b w:val="true"/>
                <w:bCs w:val="true"/>
              </w:rPr>
              <w:t xml:space="preserve">12. </w:t>
            </w:r>
            <w:r>
              <w:t xml:space="preserve">A substance possessing perfect molecular moblity and the property of indefinite expansion, as opposed to a solid or a liquid</w:t>
            </w:r>
          </w:p>
          <w:p>
            <w:pPr>
              <w:keepLines/>
              <w:pStyle w:val="CluesTiny"/>
            </w:pPr>
            <w:r>
              <w:rPr>
                <w:b w:val="true"/>
                <w:bCs w:val="true"/>
              </w:rPr>
              <w:t xml:space="preserve">13. </w:t>
            </w:r>
            <w:r>
              <w:t xml:space="preserve">The temperature at which a solid substance melts</w:t>
            </w:r>
          </w:p>
          <w:p>
            <w:pPr>
              <w:keepLines/>
              <w:pStyle w:val="CluesTiny"/>
            </w:pPr>
            <w:r>
              <w:rPr>
                <w:b w:val="true"/>
                <w:bCs w:val="true"/>
              </w:rPr>
              <w:t xml:space="preserve">16. </w:t>
            </w:r>
            <w:r>
              <w:t xml:space="preserve">A substance made by mixing other substances together</w:t>
            </w:r>
          </w:p>
          <w:p>
            <w:pPr>
              <w:keepLines/>
              <w:pStyle w:val="CluesTiny"/>
            </w:pPr>
            <w:r>
              <w:rPr>
                <w:b w:val="true"/>
                <w:bCs w:val="true"/>
              </w:rPr>
              <w:t xml:space="preserve">18. </w:t>
            </w:r>
            <w:r>
              <w:t xml:space="preserve">Two or more elements chemically combined; represented by chemical formula</w:t>
            </w:r>
          </w:p>
        </w:tc>
      </w:tr>
    </w:tbl>
    <w:p>
      <w:pPr>
        <w:pStyle w:val="WordBankLarge"/>
      </w:pPr>
      <w:r>
        <w:t xml:space="preserve">   Element    </w:t>
      </w:r>
      <w:r>
        <w:t xml:space="preserve">   Compound    </w:t>
      </w:r>
      <w:r>
        <w:t xml:space="preserve">   Pure Substance    </w:t>
      </w:r>
      <w:r>
        <w:t xml:space="preserve">   Mixture    </w:t>
      </w:r>
      <w:r>
        <w:t xml:space="preserve">   Matter    </w:t>
      </w:r>
      <w:r>
        <w:t xml:space="preserve">   Formula    </w:t>
      </w:r>
      <w:r>
        <w:t xml:space="preserve">   Periodic table    </w:t>
      </w:r>
      <w:r>
        <w:t xml:space="preserve">   Physical changes     </w:t>
      </w:r>
      <w:r>
        <w:t xml:space="preserve">   Chemical Change    </w:t>
      </w:r>
      <w:r>
        <w:t xml:space="preserve">   Liquid    </w:t>
      </w:r>
      <w:r>
        <w:t xml:space="preserve">   Solid    </w:t>
      </w:r>
      <w:r>
        <w:t xml:space="preserve">   Gas    </w:t>
      </w:r>
      <w:r>
        <w:t xml:space="preserve">   Freezing point    </w:t>
      </w:r>
      <w:r>
        <w:t xml:space="preserve">   melting point    </w:t>
      </w:r>
      <w:r>
        <w:t xml:space="preserve">   boiling point    </w:t>
      </w:r>
      <w:r>
        <w:t xml:space="preserve">   condensation point    </w:t>
      </w:r>
      <w:r>
        <w:t xml:space="preserve">   sublimation point     </w:t>
      </w:r>
      <w:r>
        <w:t xml:space="preserve">   four states of matter    </w:t>
      </w:r>
      <w:r>
        <w:t xml:space="preserve">   h20    </w:t>
      </w:r>
      <w:r>
        <w:t xml:space="preserve">   He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Pure Substances and Mixtures</dc:title>
  <dcterms:created xsi:type="dcterms:W3CDTF">2021-10-11T15:02:15Z</dcterms:created>
  <dcterms:modified xsi:type="dcterms:W3CDTF">2021-10-11T15:02:15Z</dcterms:modified>
</cp:coreProperties>
</file>