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mixture is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Homogeneous mixtures are sometimes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types of atoms are called _______________.  They are arranged in a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up of only one type of atom or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the solute dissolves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Mixtures are _____________ chemically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different substances mixed together that are not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substance that is dissolved into the other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heterogeneous mixture that contains solid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mixture is not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_______________form when two or more atoms form chemical bonds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_______________ the properties of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substances have defined chemical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elements or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matter</w:t>
            </w:r>
          </w:p>
        </w:tc>
      </w:tr>
    </w:tbl>
    <w:p>
      <w:pPr>
        <w:pStyle w:val="WordBankMedium"/>
      </w:pPr>
      <w:r>
        <w:t xml:space="preserve">   PureSubstance    </w:t>
      </w:r>
      <w:r>
        <w:t xml:space="preserve">   Mixture    </w:t>
      </w:r>
      <w:r>
        <w:t xml:space="preserve">   properties    </w:t>
      </w:r>
      <w:r>
        <w:t xml:space="preserve">   not    </w:t>
      </w:r>
      <w:r>
        <w:t xml:space="preserve">   separate    </w:t>
      </w:r>
      <w:r>
        <w:t xml:space="preserve">   atom    </w:t>
      </w:r>
      <w:r>
        <w:t xml:space="preserve">   Molecule    </w:t>
      </w:r>
      <w:r>
        <w:t xml:space="preserve">   homogeneous    </w:t>
      </w:r>
      <w:r>
        <w:t xml:space="preserve">   Heterogeneous    </w:t>
      </w:r>
      <w:r>
        <w:t xml:space="preserve">   compound    </w:t>
      </w:r>
      <w:r>
        <w:t xml:space="preserve">   solutions    </w:t>
      </w:r>
      <w:r>
        <w:t xml:space="preserve">   solute    </w:t>
      </w:r>
      <w:r>
        <w:t xml:space="preserve">   solvent    </w:t>
      </w:r>
      <w:r>
        <w:t xml:space="preserve">   elements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 and Mixtures</dc:title>
  <dcterms:created xsi:type="dcterms:W3CDTF">2021-10-11T15:02:17Z</dcterms:created>
  <dcterms:modified xsi:type="dcterms:W3CDTF">2021-10-11T15:02:17Z</dcterms:modified>
</cp:coreProperties>
</file>