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Pure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Worthy    </w:t>
      </w:r>
      <w:r>
        <w:t xml:space="preserve">   Wise    </w:t>
      </w:r>
      <w:r>
        <w:t xml:space="preserve">   Virtuous    </w:t>
      </w:r>
      <w:r>
        <w:t xml:space="preserve">   Unique    </w:t>
      </w:r>
      <w:r>
        <w:t xml:space="preserve">   Trustworthy    </w:t>
      </w:r>
      <w:r>
        <w:t xml:space="preserve">   Selfless    </w:t>
      </w:r>
      <w:r>
        <w:t xml:space="preserve">   Selfcontrol    </w:t>
      </w:r>
      <w:r>
        <w:t xml:space="preserve">   Reasonable    </w:t>
      </w:r>
      <w:r>
        <w:t xml:space="preserve">   Respect    </w:t>
      </w:r>
      <w:r>
        <w:t xml:space="preserve">   Peacemaker    </w:t>
      </w:r>
      <w:r>
        <w:t xml:space="preserve">   Patience    </w:t>
      </w:r>
      <w:r>
        <w:t xml:space="preserve">   Obedience    </w:t>
      </w:r>
      <w:r>
        <w:t xml:space="preserve">   Motivation    </w:t>
      </w:r>
      <w:r>
        <w:t xml:space="preserve">   Leadership    </w:t>
      </w:r>
      <w:r>
        <w:t xml:space="preserve">   Kindness    </w:t>
      </w:r>
      <w:r>
        <w:t xml:space="preserve">   Honesty    </w:t>
      </w:r>
      <w:r>
        <w:t xml:space="preserve">   Grace    </w:t>
      </w:r>
      <w:r>
        <w:t xml:space="preserve">   Generous    </w:t>
      </w:r>
      <w:r>
        <w:t xml:space="preserve">   Empathy    </w:t>
      </w:r>
      <w:r>
        <w:t xml:space="preserve">   Discipline    </w:t>
      </w:r>
      <w:r>
        <w:t xml:space="preserve">   Dependable    </w:t>
      </w:r>
      <w:r>
        <w:t xml:space="preserve">   Confidence    </w:t>
      </w:r>
      <w:r>
        <w:t xml:space="preserve">   Character    </w:t>
      </w:r>
      <w:r>
        <w:t xml:space="preserve">   Behavior    </w:t>
      </w:r>
      <w:r>
        <w:t xml:space="preserve">   Accepting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 Values</dc:title>
  <dcterms:created xsi:type="dcterms:W3CDTF">2021-10-11T15:02:44Z</dcterms:created>
  <dcterms:modified xsi:type="dcterms:W3CDTF">2021-10-11T15:02:44Z</dcterms:modified>
</cp:coreProperties>
</file>