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Pure Wick female external catheter</w:t>
      </w:r>
    </w:p>
    <w:p>
      <w:pPr>
        <w:pStyle w:val="Questions"/>
      </w:pPr>
      <w:r>
        <w:t xml:space="preserve">1. ELCERAP VEREY EETLWV HUOSR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NO AU RFOM CITANSER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DERACSEE FEOYL GASEU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INAUYRR NEENTRIOT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PCIE DLA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INLAEPX DPUOECERR OFBREE ESU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SSESAS SNIK GIIENTRYT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RREDO NOT DEIEQRUR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NIEVNS-OVINA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CAHGNE CSTONUI TES UP YDLAI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NO CRTESNUEME VEECDI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NO RARREIB CMRAE NO PMUEEIRN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MALEEF IEHHGR SKIR ROF ACUTI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NUUTOSCION ITUCNSO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EASSSS EVERY ORUF UOSRH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REIUN PTTUUO NTOIRGONIM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LITBYIMOMI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UMRENPEI ACRE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Wick female external catheter</dc:title>
  <dcterms:created xsi:type="dcterms:W3CDTF">2021-10-11T15:02:42Z</dcterms:created>
  <dcterms:modified xsi:type="dcterms:W3CDTF">2021-10-11T15:02:42Z</dcterms:modified>
</cp:coreProperties>
</file>