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and impure substances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find out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cannot dissolve 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solute and solvent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condensing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 used to separate insoluble from soluble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to get a salt from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used to separate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that can be added to a liquid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heat for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used to separate miscible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that mixes with a solute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 dissolve in a liquid or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and impure substances</dc:title>
  <dcterms:created xsi:type="dcterms:W3CDTF">2021-10-11T15:02:38Z</dcterms:created>
  <dcterms:modified xsi:type="dcterms:W3CDTF">2021-10-11T15:02:38Z</dcterms:modified>
</cp:coreProperties>
</file>