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Pure in Heart</w:t>
      </w:r>
    </w:p>
    <w:p>
      <w:pPr>
        <w:pStyle w:val="Questions"/>
      </w:pPr>
      <w:r>
        <w:t xml:space="preserve">1. LSEBEDS AER HTE PUER IN ETHRA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ULGONYTT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HGTFINIG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PGSIOS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BDA TGOSTHUH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FEVEONURGSINS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AIENSLZS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GANNILCMPOI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EEEINSBIOCDD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YTHE ALHSL SEE DOG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in Heart</dc:title>
  <dcterms:created xsi:type="dcterms:W3CDTF">2021-10-11T15:02:07Z</dcterms:created>
  <dcterms:modified xsi:type="dcterms:W3CDTF">2021-10-11T15:02:07Z</dcterms:modified>
</cp:coreProperties>
</file>