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Puredrive 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Burn    </w:t>
      </w:r>
      <w:r>
        <w:t xml:space="preserve">   Drill    </w:t>
      </w:r>
      <w:r>
        <w:t xml:space="preserve">   Hazard    </w:t>
      </w:r>
      <w:r>
        <w:t xml:space="preserve">   Prevention    </w:t>
      </w:r>
      <w:r>
        <w:t xml:space="preserve">   Emergency    </w:t>
      </w:r>
      <w:r>
        <w:t xml:space="preserve">   Test    </w:t>
      </w:r>
      <w:r>
        <w:t xml:space="preserve">   Fireblanket    </w:t>
      </w:r>
      <w:r>
        <w:t xml:space="preserve">   Plan    </w:t>
      </w:r>
      <w:r>
        <w:t xml:space="preserve">   Safetysign    </w:t>
      </w:r>
      <w:r>
        <w:t xml:space="preserve">   Smokealarm    </w:t>
      </w:r>
      <w:r>
        <w:t xml:space="preserve">   Firefighter    </w:t>
      </w:r>
      <w:r>
        <w:t xml:space="preserve">   Escape    </w:t>
      </w:r>
      <w:r>
        <w:t xml:space="preserve">   Assemblypoint    </w:t>
      </w:r>
      <w:r>
        <w:t xml:space="preserve">   Fireengine    </w:t>
      </w:r>
      <w:r>
        <w:t xml:space="preserve">   Smoke    </w:t>
      </w:r>
      <w:r>
        <w:t xml:space="preserve">   Flames    </w:t>
      </w:r>
      <w:r>
        <w:t xml:space="preserve">   Danger    </w:t>
      </w:r>
      <w:r>
        <w:t xml:space="preserve">   alarm    </w:t>
      </w:r>
      <w:r>
        <w:t xml:space="preserve">   Firewarden    </w:t>
      </w:r>
      <w:r>
        <w:t xml:space="preserve">   extinguisher    </w:t>
      </w:r>
      <w:r>
        <w:t xml:space="preserve">   Safety    </w:t>
      </w:r>
      <w:r>
        <w:t xml:space="preserve">   Fire    </w:t>
      </w:r>
      <w:r>
        <w:t xml:space="preserve">   Evacuate    </w:t>
      </w:r>
      <w:r>
        <w:t xml:space="preserve">   Fireexit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Puredrive Fire Safety</dc:title>
  <dcterms:created xsi:type="dcterms:W3CDTF">2021-10-11T15:01:47Z</dcterms:created>
  <dcterms:modified xsi:type="dcterms:W3CDTF">2021-10-11T15:01:47Z</dcterms:modified>
</cp:coreProperties>
</file>