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Purgatorio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griffin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terrace is for which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lady that dante meets in the garden of eden, she tells him of the two streams.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terrace is for which sin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seventh terrace is for which sin?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at the bottom of mount purgatory where late repentants have to begin their penance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Dante's beautiful, virtuous, lady that he loves that he meets at the garden after the pageant.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She's a saint from heaven and helps Dante by carrying him to Purgatory's gate.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sixth terrace is for which sin?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virtues are : prudence, justice, temperance, and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roman poet who admired virgil and after they meet on the fifth terrace, he accompanies virgil and dante on the rest of the journey to the garden of eden.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fifth terrace is for which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fourth terrace is for which sin?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terrace is for which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man that dante and virgil meet when they arrive at the bottom of mount purgatory, he was a pagan who committed suicide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Purgatorio Crossword Puzzle</dc:title>
  <dcterms:created xsi:type="dcterms:W3CDTF">2021-10-11T15:01:54Z</dcterms:created>
  <dcterms:modified xsi:type="dcterms:W3CDTF">2021-10-11T15:01:54Z</dcterms:modified>
</cp:coreProperties>
</file>