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Purgatory: Dante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wrathful choking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sin is found in the fourth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virtue is being revealed in the second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Blessed are the ________ in spirit, for theirs is the Kingdom of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Blessed are the __________, for they shall obtain mercy.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biblical exempla revealed as in the ring of envy?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Blessed are the ________, for they shall inherit the earth?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virtue is being revealed in the first 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sin is found in the third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biblical exempla revealed as in the ring of wrath?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sin is found in the second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sin is found in the fifth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biblical exempla revealed as in the ring of pride?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sin is found in the first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virtue is being revealed in the third 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Purgatory: Dante</dc:title>
  <dcterms:created xsi:type="dcterms:W3CDTF">2021-10-11T15:01:49Z</dcterms:created>
  <dcterms:modified xsi:type="dcterms:W3CDTF">2021-10-11T15:01:49Z</dcterms:modified>
</cp:coreProperties>
</file>