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Cookies that some people eat on Purim.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Esther's uncle.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first, the king did not know that Queen Esther was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Hebrew word for charity, or righteousness.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Esther became ------------- of Persia.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of the noisemaker some use on Purim.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Ahasheurus' second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Hebrew word for scroll.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Ahasheurus was the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holiday this puzzle is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bad guy.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Purim is a Jewish _______</w:t>
            </w:r>
          </w:p>
        </w:tc>
      </w:tr>
    </w:tbl>
    <w:p>
      <w:pPr>
        <w:pStyle w:val="WordBankSmall"/>
      </w:pPr>
      <w:r>
        <w:t xml:space="preserve">   Purim    </w:t>
      </w:r>
      <w:r>
        <w:t xml:space="preserve">   Gragger    </w:t>
      </w:r>
      <w:r>
        <w:t xml:space="preserve">   Holiday    </w:t>
      </w:r>
      <w:r>
        <w:t xml:space="preserve">   Haman    </w:t>
      </w:r>
      <w:r>
        <w:t xml:space="preserve">   Tzedakah    </w:t>
      </w:r>
      <w:r>
        <w:t xml:space="preserve">   Jewish    </w:t>
      </w:r>
      <w:r>
        <w:t xml:space="preserve">   Mordechai    </w:t>
      </w:r>
      <w:r>
        <w:t xml:space="preserve">   King    </w:t>
      </w:r>
      <w:r>
        <w:t xml:space="preserve">   Hamantaschen    </w:t>
      </w:r>
      <w:r>
        <w:t xml:space="preserve">   Megillah    </w:t>
      </w:r>
      <w:r>
        <w:t xml:space="preserve">   Queen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2021-10-11T15:02:22Z</dcterms:created>
  <dcterms:modified xsi:type="dcterms:W3CDTF">2021-10-11T15:02:22Z</dcterms:modified>
</cp:coreProperties>
</file>