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Queen    </w:t>
      </w:r>
      <w:r>
        <w:t xml:space="preserve">   Shushan    </w:t>
      </w:r>
      <w:r>
        <w:t xml:space="preserve">   Persia    </w:t>
      </w:r>
      <w:r>
        <w:t xml:space="preserve">   Costume    </w:t>
      </w:r>
      <w:r>
        <w:t xml:space="preserve">   Mask    </w:t>
      </w:r>
      <w:r>
        <w:t xml:space="preserve">   Megillah    </w:t>
      </w:r>
      <w:r>
        <w:t xml:space="preserve">   Giftsforthe poor    </w:t>
      </w:r>
      <w:r>
        <w:t xml:space="preserve">   Haman    </w:t>
      </w:r>
      <w:r>
        <w:t xml:space="preserve">   Fast    </w:t>
      </w:r>
      <w:r>
        <w:t xml:space="preserve">   Feast    </w:t>
      </w:r>
      <w:r>
        <w:t xml:space="preserve">   Gragger    </w:t>
      </w:r>
      <w:r>
        <w:t xml:space="preserve">   Mordechai    </w:t>
      </w:r>
      <w:r>
        <w:t xml:space="preserve">   Vashti    </w:t>
      </w:r>
      <w:r>
        <w:t xml:space="preserve">   Esther    </w:t>
      </w:r>
      <w:r>
        <w:t xml:space="preserve">   Achashverosh    </w:t>
      </w:r>
      <w:r>
        <w:t xml:space="preserve">   Purim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2021-10-11T15:02:27Z</dcterms:created>
  <dcterms:modified xsi:type="dcterms:W3CDTF">2021-10-11T15:02:27Z</dcterms:modified>
</cp:coreProperties>
</file>