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letter, important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American,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"mirror mirror on the wall …"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one when the boss likes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judge is called 'your ...'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 awake at the wrong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day, Rose bowl,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rejoice, 'party 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Moshe was born; Jews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biblical plagues,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or get on a birthday,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bathtub, phone, around the collar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2021-10-11T15:02:33Z</dcterms:created>
  <dcterms:modified xsi:type="dcterms:W3CDTF">2021-10-11T15:02:33Z</dcterms:modified>
</cp:coreProperties>
</file>