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told Haman to give this to Mordecai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Esther asked the king to two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Haman wanted to exterminate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Mordecai saved the life of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Esther was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Esther's cousin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king Xerxes heard of Haman's plan to harm the Jews he ordered 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Mordicai was promoted to (5/8)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king's right hand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remember the Jew's deliverence they instigted an anual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Esther lived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king Xerxes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2021-10-11T15:01:27Z</dcterms:created>
  <dcterms:modified xsi:type="dcterms:W3CDTF">2021-10-11T15:01:27Z</dcterms:modified>
</cp:coreProperties>
</file>