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vashti    </w:t>
      </w:r>
      <w:r>
        <w:t xml:space="preserve">   hamantaschen    </w:t>
      </w:r>
      <w:r>
        <w:t xml:space="preserve">   mordechai    </w:t>
      </w:r>
      <w:r>
        <w:t xml:space="preserve">   Amalek    </w:t>
      </w:r>
      <w:r>
        <w:t xml:space="preserve">   megillah    </w:t>
      </w:r>
      <w:r>
        <w:t xml:space="preserve">   bigtan    </w:t>
      </w:r>
      <w:r>
        <w:t xml:space="preserve">   Teresh    </w:t>
      </w:r>
      <w:r>
        <w:t xml:space="preserve">   shushan    </w:t>
      </w:r>
      <w:r>
        <w:t xml:space="preserve">   Esther    </w:t>
      </w:r>
      <w:r>
        <w:t xml:space="preserve">   Charvonah    </w:t>
      </w:r>
      <w:r>
        <w:t xml:space="preserve">   Haman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2021-10-11T15:03:06Z</dcterms:created>
  <dcterms:modified xsi:type="dcterms:W3CDTF">2021-10-11T15:03:06Z</dcterms:modified>
</cp:coreProperties>
</file>