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blotter?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King's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Mordechai's favorite place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til you can't tell the villain from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Noise (Hebrew)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Holiday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Chubby 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way Haman, You will not make me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Haman's seventh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Poppyseed (Yiddish)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ERA Supporter?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Pocket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Haman's 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 to Mordechai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Esther's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Gifts of sweets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Pockets of Pure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Ears (Hebrew)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Missing from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in scroll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Jew"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Esther's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Haman's family pedigree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Taschen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Month of Shpiels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2022-01-13T03:29:02Z</dcterms:created>
  <dcterms:modified xsi:type="dcterms:W3CDTF">2022-01-13T03:29:02Z</dcterms:modified>
</cp:coreProperties>
</file>