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CANTOR SCHER    </w:t>
      </w:r>
      <w:r>
        <w:t xml:space="preserve">   RABBI SIRKMAN    </w:t>
      </w:r>
      <w:r>
        <w:t xml:space="preserve">   MASKS    </w:t>
      </w:r>
      <w:r>
        <w:t xml:space="preserve">   JERUSALEM    </w:t>
      </w:r>
      <w:r>
        <w:t xml:space="preserve">   ADAR    </w:t>
      </w:r>
      <w:r>
        <w:t xml:space="preserve">   MISHL0ACH MANOT    </w:t>
      </w:r>
      <w:r>
        <w:t xml:space="preserve">   COSTUMES    </w:t>
      </w:r>
      <w:r>
        <w:t xml:space="preserve">   PERSIA    </w:t>
      </w:r>
      <w:r>
        <w:t xml:space="preserve">   QUEEN VASHTI    </w:t>
      </w:r>
      <w:r>
        <w:t xml:space="preserve">   SHUSHAN    </w:t>
      </w:r>
      <w:r>
        <w:t xml:space="preserve">   KING ACHASHVEROSH    </w:t>
      </w:r>
      <w:r>
        <w:t xml:space="preserve">   MEGILLAH    </w:t>
      </w:r>
      <w:r>
        <w:t xml:space="preserve">   GRAGGER    </w:t>
      </w:r>
      <w:r>
        <w:t xml:space="preserve">   HAMANTASCHEN    </w:t>
      </w:r>
      <w:r>
        <w:t xml:space="preserve">   QUEEN ESTHER    </w:t>
      </w:r>
      <w:r>
        <w:t xml:space="preserve">   MODECHAI    </w:t>
      </w:r>
      <w:r>
        <w:t xml:space="preserve">   HAMAN    </w:t>
      </w:r>
      <w:r>
        <w:t xml:space="preserve">   PURIM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2021-10-11T15:01:41Z</dcterms:created>
  <dcterms:modified xsi:type="dcterms:W3CDTF">2021-10-11T15:01:41Z</dcterms:modified>
</cp:coreProperties>
</file>