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Brave    </w:t>
      </w:r>
      <w:r>
        <w:t xml:space="preserve">   Costume    </w:t>
      </w:r>
      <w:r>
        <w:t xml:space="preserve">   Esther    </w:t>
      </w:r>
      <w:r>
        <w:t xml:space="preserve">   gallows    </w:t>
      </w:r>
      <w:r>
        <w:t xml:space="preserve">   Graggers    </w:t>
      </w:r>
      <w:r>
        <w:t xml:space="preserve">   Haman    </w:t>
      </w:r>
      <w:r>
        <w:t xml:space="preserve">   Hamantaschen    </w:t>
      </w:r>
      <w:r>
        <w:t xml:space="preserve">   hidden    </w:t>
      </w:r>
      <w:r>
        <w:t xml:space="preserve">   holiday    </w:t>
      </w:r>
      <w:r>
        <w:t xml:space="preserve">   king    </w:t>
      </w:r>
      <w:r>
        <w:t xml:space="preserve">   kingdom    </w:t>
      </w:r>
      <w:r>
        <w:t xml:space="preserve">   megillah    </w:t>
      </w:r>
      <w:r>
        <w:t xml:space="preserve">   MOrdechai    </w:t>
      </w:r>
      <w:r>
        <w:t xml:space="preserve">   Persia    </w:t>
      </w:r>
      <w:r>
        <w:t xml:space="preserve">   Queen Jewish    </w:t>
      </w:r>
      <w:r>
        <w:t xml:space="preserve">   Scroll    </w:t>
      </w:r>
      <w:r>
        <w:t xml:space="preserve">   Vashti    </w:t>
      </w:r>
      <w:r>
        <w:t xml:space="preserve">   Xerses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Celebration</dc:title>
  <dcterms:created xsi:type="dcterms:W3CDTF">2021-10-11T15:02:03Z</dcterms:created>
  <dcterms:modified xsi:type="dcterms:W3CDTF">2021-10-11T15:02:03Z</dcterms:modified>
</cp:coreProperties>
</file>