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Brave    </w:t>
      </w:r>
      <w:r>
        <w:t xml:space="preserve">   Costume    </w:t>
      </w:r>
      <w:r>
        <w:t xml:space="preserve">   Esther    </w:t>
      </w:r>
      <w:r>
        <w:t xml:space="preserve">   Gallows    </w:t>
      </w:r>
      <w:r>
        <w:t xml:space="preserve">   Graggers    </w:t>
      </w:r>
      <w:r>
        <w:t xml:space="preserve">   Haman    </w:t>
      </w:r>
      <w:r>
        <w:t xml:space="preserve">   Hamantaschen    </w:t>
      </w:r>
      <w:r>
        <w:t xml:space="preserve">   Hidden    </w:t>
      </w:r>
      <w:r>
        <w:t xml:space="preserve">   Holiday    </w:t>
      </w:r>
      <w:r>
        <w:t xml:space="preserve">   Jewish    </w:t>
      </w:r>
      <w:r>
        <w:t xml:space="preserve">   King    </w:t>
      </w:r>
      <w:r>
        <w:t xml:space="preserve">   Kingdom    </w:t>
      </w:r>
      <w:r>
        <w:t xml:space="preserve">   Megillah    </w:t>
      </w:r>
      <w:r>
        <w:t xml:space="preserve">   MOrdechai    </w:t>
      </w:r>
      <w:r>
        <w:t xml:space="preserve">   Persia    </w:t>
      </w:r>
      <w:r>
        <w:t xml:space="preserve">   Queen    </w:t>
      </w:r>
      <w:r>
        <w:t xml:space="preserve">   Scroll    </w:t>
      </w:r>
      <w:r>
        <w:t xml:space="preserve">   Vashti    </w:t>
      </w:r>
      <w:r>
        <w:t xml:space="preserve">   Xerses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Celebration</dc:title>
  <dcterms:created xsi:type="dcterms:W3CDTF">2021-10-11T15:02:06Z</dcterms:created>
  <dcterms:modified xsi:type="dcterms:W3CDTF">2021-10-11T15:02:06Z</dcterms:modified>
</cp:coreProperties>
</file>