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that lasted 7 days was held for all the people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Hasach was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____ vashti when she refused to come 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vashti grow when asked to come to the kings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Haman's daughter pour all over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wore an idol 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gave what to haman as a sign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after purim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king read from when he couldn't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shavet was mordechai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part of what did a person needed to know 70 languages?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sons did haman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esther asked that the king and haman come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esther's sons name was waht?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Crossword</dc:title>
  <dcterms:created xsi:type="dcterms:W3CDTF">2021-10-11T15:03:11Z</dcterms:created>
  <dcterms:modified xsi:type="dcterms:W3CDTF">2021-10-11T15:03:11Z</dcterms:modified>
</cp:coreProperties>
</file>