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Crossword by Akiva Freedman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shaped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Vasti had a wiggly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ride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will not bow down to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 show off!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Troublemakers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Don't forget or you will have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Haman was _______ on the gallows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yummy Pekelach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by night and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was her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wonder who will have the best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50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after Shvat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host of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merry and happy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drink too much!!!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to disguise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Crossword by Akiva Freedman</dc:title>
  <dcterms:created xsi:type="dcterms:W3CDTF">2021-10-11T15:01:29Z</dcterms:created>
  <dcterms:modified xsi:type="dcterms:W3CDTF">2021-10-11T15:01:29Z</dcterms:modified>
</cp:coreProperties>
</file>