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Purim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Supervisor of the girls who came to the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when Jews were supposed to be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foods traditionally eaten on Purim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court of Torah law, of which Mordechai was a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four mitzvot of Purim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Feast of 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Vashti's great-grandfather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Esther's Hebrew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men who plotted again Achashverosh's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where the palace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years Achashverosh searched for 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Mordechai descended from this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Haman's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times G-d is mentioned in the Megillah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 Fun</dc:title>
  <dcterms:created xsi:type="dcterms:W3CDTF">2021-10-11T15:01:37Z</dcterms:created>
  <dcterms:modified xsi:type="dcterms:W3CDTF">2021-10-11T15:01:37Z</dcterms:modified>
</cp:coreProperties>
</file>