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daven    </w:t>
      </w:r>
      <w:r>
        <w:t xml:space="preserve">   chagiga    </w:t>
      </w:r>
      <w:r>
        <w:t xml:space="preserve">   party    </w:t>
      </w:r>
      <w:r>
        <w:t xml:space="preserve">   shtick    </w:t>
      </w:r>
      <w:r>
        <w:t xml:space="preserve">   positivity    </w:t>
      </w:r>
      <w:r>
        <w:t xml:space="preserve">   mask    </w:t>
      </w:r>
      <w:r>
        <w:t xml:space="preserve">   candy    </w:t>
      </w:r>
      <w:r>
        <w:t xml:space="preserve">   tzedakka    </w:t>
      </w:r>
      <w:r>
        <w:t xml:space="preserve">   gragger    </w:t>
      </w:r>
      <w:r>
        <w:t xml:space="preserve">   fast    </w:t>
      </w:r>
      <w:r>
        <w:t xml:space="preserve">   kria    </w:t>
      </w:r>
      <w:r>
        <w:t xml:space="preserve">   ring    </w:t>
      </w:r>
      <w:r>
        <w:t xml:space="preserve">   sceptor    </w:t>
      </w:r>
      <w:r>
        <w:t xml:space="preserve">   green    </w:t>
      </w:r>
      <w:r>
        <w:t xml:space="preserve">   gallows    </w:t>
      </w:r>
      <w:r>
        <w:t xml:space="preserve">   zeresh    </w:t>
      </w:r>
      <w:r>
        <w:t xml:space="preserve">   memuchan    </w:t>
      </w:r>
      <w:r>
        <w:t xml:space="preserve">   seresh    </w:t>
      </w:r>
      <w:r>
        <w:t xml:space="preserve">   bigsan    </w:t>
      </w:r>
      <w:r>
        <w:t xml:space="preserve">   hadassa    </w:t>
      </w:r>
      <w:r>
        <w:t xml:space="preserve">   esther    </w:t>
      </w:r>
      <w:r>
        <w:t xml:space="preserve">   vashti    </w:t>
      </w:r>
      <w:r>
        <w:t xml:space="preserve">   mordechai    </w:t>
      </w:r>
      <w:r>
        <w:t xml:space="preserve">   achashverosh    </w:t>
      </w:r>
      <w:r>
        <w:t xml:space="preserve">   fun    </w:t>
      </w:r>
      <w:r>
        <w:t xml:space="preserve">   costumes    </w:t>
      </w:r>
      <w:r>
        <w:t xml:space="preserve">   mishloachmanos    </w:t>
      </w:r>
      <w:r>
        <w:t xml:space="preserve">   wine    </w:t>
      </w:r>
      <w:r>
        <w:t xml:space="preserve">   seudah    </w:t>
      </w:r>
      <w:r>
        <w:t xml:space="preserve">   megilla    </w:t>
      </w:r>
      <w:r>
        <w:t xml:space="preserve">   happy    </w:t>
      </w:r>
      <w:r>
        <w:t xml:space="preserve">   simcha    </w:t>
      </w:r>
      <w:r>
        <w:t xml:space="preserve">   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Wordsearch</dc:title>
  <dcterms:created xsi:type="dcterms:W3CDTF">2021-10-11T15:02:09Z</dcterms:created>
  <dcterms:modified xsi:type="dcterms:W3CDTF">2021-10-11T15:02:09Z</dcterms:modified>
</cp:coreProperties>
</file>