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Purim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At the first drinking feast Esther held for the King and Haman, she requested that they return for another feast __________.</w:t>
            </w:r>
          </w:p>
          <w:p>
            <w:pPr>
              <w:keepLines/>
              <w:pStyle w:val="CluesTiny"/>
            </w:pPr>
            <w:r>
              <w:rPr>
                <w:b w:val="true"/>
                <w:bCs w:val="true"/>
              </w:rPr>
              <w:t xml:space="preserve">4. </w:t>
            </w:r>
            <w:r>
              <w:t xml:space="preserve">Jews of the kingdom celebrated on the 14th of Adar, except for the Jews in Shushan, who fought for 2 days, and celebrated on the _______, which is now known as "Shushan Purim".</w:t>
            </w:r>
          </w:p>
          <w:p>
            <w:pPr>
              <w:keepLines/>
              <w:pStyle w:val="CluesTiny"/>
            </w:pPr>
            <w:r>
              <w:rPr>
                <w:b w:val="true"/>
                <w:bCs w:val="true"/>
              </w:rPr>
              <w:t xml:space="preserve">5. </w:t>
            </w:r>
            <w:r>
              <w:t xml:space="preserve">The king vanished the queen, to teach all women a lesson:  to respect their ____________.</w:t>
            </w:r>
          </w:p>
          <w:p>
            <w:pPr>
              <w:keepLines/>
              <w:pStyle w:val="CluesTiny"/>
            </w:pPr>
            <w:r>
              <w:rPr>
                <w:b w:val="true"/>
                <w:bCs w:val="true"/>
              </w:rPr>
              <w:t xml:space="preserve">8. </w:t>
            </w:r>
            <w:r>
              <w:t xml:space="preserve">The king promoted a man named ________ to be the king's highest ranking minsiter.</w:t>
            </w:r>
          </w:p>
          <w:p>
            <w:pPr>
              <w:keepLines/>
              <w:pStyle w:val="CluesTiny"/>
            </w:pPr>
            <w:r>
              <w:rPr>
                <w:b w:val="true"/>
                <w:bCs w:val="true"/>
              </w:rPr>
              <w:t xml:space="preserve">9. </w:t>
            </w:r>
            <w:r>
              <w:t xml:space="preserve">Since they couldn't change the previous proclamation, but the king is always happy to have someone make rules for him, Mordechai and Esther made a proclamation that all the Jews of the kingdom could ________ up for their lives and fight back.</w:t>
            </w:r>
          </w:p>
          <w:p>
            <w:pPr>
              <w:keepLines/>
              <w:pStyle w:val="CluesTiny"/>
            </w:pPr>
            <w:r>
              <w:rPr>
                <w:b w:val="true"/>
                <w:bCs w:val="true"/>
              </w:rPr>
              <w:t xml:space="preserve">14. </w:t>
            </w:r>
            <w:r>
              <w:t xml:space="preserve">Mordechai advised Esther that she couldn't remain silent, that someone else would step in to save the Jews if she didn't, but that maybe events had led to her being in this "_____ position"  just for this purpose.</w:t>
            </w:r>
          </w:p>
          <w:p>
            <w:pPr>
              <w:keepLines/>
              <w:pStyle w:val="CluesTiny"/>
            </w:pPr>
            <w:r>
              <w:rPr>
                <w:b w:val="true"/>
                <w:bCs w:val="true"/>
              </w:rPr>
              <w:t xml:space="preserve">17. </w:t>
            </w:r>
            <w:r>
              <w:t xml:space="preserve">Mordechai overheard two guards plotting to ____ the king.</w:t>
            </w:r>
          </w:p>
          <w:p>
            <w:pPr>
              <w:keepLines/>
              <w:pStyle w:val="CluesTiny"/>
            </w:pPr>
            <w:r>
              <w:rPr>
                <w:b w:val="true"/>
                <w:bCs w:val="true"/>
              </w:rPr>
              <w:t xml:space="preserve">20. </w:t>
            </w:r>
            <w:r>
              <w:t xml:space="preserve">Then and now, we celebrate the time when sorrow was transformed to joy. To celebrate, we do the following:  "feasting, ________, sending food portions one to another and giving gifts to the poor."</w:t>
            </w:r>
          </w:p>
          <w:p>
            <w:pPr>
              <w:keepLines/>
              <w:pStyle w:val="CluesTiny"/>
            </w:pPr>
            <w:r>
              <w:rPr>
                <w:b w:val="true"/>
                <w:bCs w:val="true"/>
              </w:rPr>
              <w:t xml:space="preserve">24. </w:t>
            </w:r>
            <w:r>
              <w:t xml:space="preserve">The new queen was chosen on the basis of __________ alone.</w:t>
            </w:r>
          </w:p>
          <w:p>
            <w:pPr>
              <w:keepLines/>
              <w:pStyle w:val="CluesTiny"/>
            </w:pPr>
            <w:r>
              <w:rPr>
                <w:b w:val="true"/>
                <w:bCs w:val="true"/>
              </w:rPr>
              <w:t xml:space="preserve">25. </w:t>
            </w:r>
            <w:r>
              <w:t xml:space="preserve">The king gave Haman permission to kill all of the Jews in the kingdom on the 13th day of the month of ______.</w:t>
            </w:r>
          </w:p>
          <w:p>
            <w:pPr>
              <w:keepLines/>
              <w:pStyle w:val="CluesTiny"/>
            </w:pPr>
            <w:r>
              <w:rPr>
                <w:b w:val="true"/>
                <w:bCs w:val="true"/>
              </w:rPr>
              <w:t xml:space="preserve">26. </w:t>
            </w:r>
            <w:r>
              <w:t xml:space="preserve">Esther was afraid to go to the king to talk to him about the proclaimation, because anyone who goes to the king without being summoned could be ___________.</w:t>
            </w:r>
          </w:p>
          <w:p>
            <w:pPr>
              <w:keepLines/>
              <w:pStyle w:val="CluesTiny"/>
            </w:pPr>
            <w:r>
              <w:rPr>
                <w:b w:val="true"/>
                <w:bCs w:val="true"/>
              </w:rPr>
              <w:t xml:space="preserve">27. </w:t>
            </w:r>
            <w:r>
              <w:t xml:space="preserve">After Haman was gone, Esther got Haman's house, and Mordechai got the King's ___ ring, which means that he got Haman's job.</w:t>
            </w:r>
          </w:p>
          <w:p>
            <w:pPr>
              <w:keepLines/>
              <w:pStyle w:val="CluesTiny"/>
            </w:pPr>
            <w:r>
              <w:rPr>
                <w:b w:val="true"/>
                <w:bCs w:val="true"/>
              </w:rPr>
              <w:t xml:space="preserve">29. </w:t>
            </w:r>
            <w:r>
              <w:t xml:space="preserve">The drunken king demanded that his wife, Queen _______ come dance at his party.</w:t>
            </w:r>
          </w:p>
        </w:tc>
        <w:tc>
          <w:p>
            <w:pPr>
              <w:pStyle w:val="CluesTiny"/>
            </w:pPr>
            <w:r>
              <w:rPr>
                <w:b w:val="true"/>
                <w:bCs w:val="true"/>
              </w:rPr>
              <w:t xml:space="preserve">Down</w:t>
            </w:r>
          </w:p>
          <w:p>
            <w:pPr>
              <w:keepLines/>
              <w:pStyle w:val="CluesTiny"/>
            </w:pPr>
            <w:r>
              <w:rPr>
                <w:b w:val="true"/>
                <w:bCs w:val="true"/>
              </w:rPr>
              <w:t xml:space="preserve">1. </w:t>
            </w:r>
            <w:r>
              <w:t xml:space="preserve">The fact that Mordechai saved the king's life by warning of the assissination plot was recorded in the ______ __ _________.</w:t>
            </w:r>
          </w:p>
          <w:p>
            <w:pPr>
              <w:keepLines/>
              <w:pStyle w:val="CluesTiny"/>
            </w:pPr>
            <w:r>
              <w:rPr>
                <w:b w:val="true"/>
                <w:bCs w:val="true"/>
              </w:rPr>
              <w:t xml:space="preserve">2. </w:t>
            </w:r>
            <w:r>
              <w:t xml:space="preserve">HIs wife, ____, suggested that he build gallows upon which to hang Mordechai.</w:t>
            </w:r>
          </w:p>
          <w:p>
            <w:pPr>
              <w:keepLines/>
              <w:pStyle w:val="CluesTiny"/>
            </w:pPr>
            <w:r>
              <w:rPr>
                <w:b w:val="true"/>
                <w:bCs w:val="true"/>
              </w:rPr>
              <w:t xml:space="preserve">6. </w:t>
            </w:r>
            <w:r>
              <w:t xml:space="preserve">On the 13th of Adar, the Jews fought to protect themselves from their attackers, and Haman's 10 ____ were hanged.</w:t>
            </w:r>
          </w:p>
          <w:p>
            <w:pPr>
              <w:keepLines/>
              <w:pStyle w:val="CluesTiny"/>
            </w:pPr>
            <w:r>
              <w:rPr>
                <w:b w:val="true"/>
                <w:bCs w:val="true"/>
              </w:rPr>
              <w:t xml:space="preserve">7. </w:t>
            </w:r>
            <w:r>
              <w:t xml:space="preserve">The king left in anger, leaving Haman to fall on the Queen's divan (couch), to beg for mercy. When the king returned, he thought Haman was trying to "have his ____ with the Queen"!</w:t>
            </w:r>
          </w:p>
          <w:p>
            <w:pPr>
              <w:keepLines/>
              <w:pStyle w:val="CluesTiny"/>
            </w:pPr>
            <w:r>
              <w:rPr>
                <w:b w:val="true"/>
                <w:bCs w:val="true"/>
              </w:rPr>
              <w:t xml:space="preserve">10. </w:t>
            </w:r>
            <w:r>
              <w:t xml:space="preserve">Haman left the first feast happy, and honored that he'd been invited. But his mood was spoiled when he saw _____.</w:t>
            </w:r>
          </w:p>
          <w:p>
            <w:pPr>
              <w:keepLines/>
              <w:pStyle w:val="CluesTiny"/>
            </w:pPr>
            <w:r>
              <w:rPr>
                <w:b w:val="true"/>
                <w:bCs w:val="true"/>
              </w:rPr>
              <w:t xml:space="preserve">11. </w:t>
            </w:r>
            <w:r>
              <w:t xml:space="preserve">At the same late hour that the king is thinking about how to reward Mordechai for saving his life, Haman is in the outer ________ coming to tell the king his plan to hang Mordechai.</w:t>
            </w:r>
          </w:p>
          <w:p>
            <w:pPr>
              <w:keepLines/>
              <w:pStyle w:val="CluesTiny"/>
            </w:pPr>
            <w:r>
              <w:rPr>
                <w:b w:val="true"/>
                <w:bCs w:val="true"/>
              </w:rPr>
              <w:t xml:space="preserve">12. </w:t>
            </w:r>
            <w:r>
              <w:t xml:space="preserve">Mordechai would make sure Esther was OK by hanging out near the king's _______</w:t>
            </w:r>
          </w:p>
          <w:p>
            <w:pPr>
              <w:keepLines/>
              <w:pStyle w:val="CluesTiny"/>
            </w:pPr>
            <w:r>
              <w:rPr>
                <w:b w:val="true"/>
                <w:bCs w:val="true"/>
              </w:rPr>
              <w:t xml:space="preserve">13. </w:t>
            </w:r>
            <w:r>
              <w:t xml:space="preserve">The name of the King Achashverosh's capital city</w:t>
            </w:r>
          </w:p>
          <w:p>
            <w:pPr>
              <w:keepLines/>
              <w:pStyle w:val="CluesTiny"/>
            </w:pPr>
            <w:r>
              <w:rPr>
                <w:b w:val="true"/>
                <w:bCs w:val="true"/>
              </w:rPr>
              <w:t xml:space="preserve">15. </w:t>
            </w:r>
            <w:r>
              <w:t xml:space="preserve">Haman thinks to himself, "Who would the king wish to_____ more than me?", but actually, the king is thinking about honoring Mordechai.</w:t>
            </w:r>
          </w:p>
          <w:p>
            <w:pPr>
              <w:keepLines/>
              <w:pStyle w:val="CluesTiny"/>
            </w:pPr>
            <w:r>
              <w:rPr>
                <w:b w:val="true"/>
                <w:bCs w:val="true"/>
              </w:rPr>
              <w:t xml:space="preserve">16. </w:t>
            </w:r>
            <w:r>
              <w:t xml:space="preserve">When Esther approached the king, he extended his golden scepter, and offered her any request, even _____ the kingdom.</w:t>
            </w:r>
          </w:p>
          <w:p>
            <w:pPr>
              <w:keepLines/>
              <w:pStyle w:val="CluesTiny"/>
            </w:pPr>
            <w:r>
              <w:rPr>
                <w:b w:val="true"/>
                <w:bCs w:val="true"/>
              </w:rPr>
              <w:t xml:space="preserve">18. </w:t>
            </w:r>
            <w:r>
              <w:t xml:space="preserve">The king instructed for Haman to be ___ on the gallows that Haman himself had built to hang Mordecahi on.</w:t>
            </w:r>
          </w:p>
          <w:p>
            <w:pPr>
              <w:keepLines/>
              <w:pStyle w:val="CluesTiny"/>
            </w:pPr>
            <w:r>
              <w:rPr>
                <w:b w:val="true"/>
                <w:bCs w:val="true"/>
              </w:rPr>
              <w:t xml:space="preserve">19. </w:t>
            </w:r>
            <w:r>
              <w:t xml:space="preserve">At the second feast, Esther reveals that she is Jewish, that someone is plotting to kill the Jews, and that this person is the _____ Haman.</w:t>
            </w:r>
          </w:p>
          <w:p>
            <w:pPr>
              <w:keepLines/>
              <w:pStyle w:val="CluesTiny"/>
            </w:pPr>
            <w:r>
              <w:rPr>
                <w:b w:val="true"/>
                <w:bCs w:val="true"/>
              </w:rPr>
              <w:t xml:space="preserve">21. </w:t>
            </w:r>
            <w:r>
              <w:t xml:space="preserve">Esther didn't tell anyone that she was ___________.</w:t>
            </w:r>
          </w:p>
          <w:p>
            <w:pPr>
              <w:keepLines/>
              <w:pStyle w:val="CluesTiny"/>
            </w:pPr>
            <w:r>
              <w:rPr>
                <w:b w:val="true"/>
                <w:bCs w:val="true"/>
              </w:rPr>
              <w:t xml:space="preserve">22. </w:t>
            </w:r>
            <w:r>
              <w:t xml:space="preserve">After his 180 day party, the king had a _____ day feast for all the people of Shushan.</w:t>
            </w:r>
          </w:p>
          <w:p>
            <w:pPr>
              <w:keepLines/>
              <w:pStyle w:val="CluesTiny"/>
            </w:pPr>
            <w:r>
              <w:rPr>
                <w:b w:val="true"/>
                <w:bCs w:val="true"/>
              </w:rPr>
              <w:t xml:space="preserve">23. </w:t>
            </w:r>
            <w:r>
              <w:t xml:space="preserve">After sending proclamations that all the Jews will be killed, and the city is in turmoil, Haman and the king sit down to _______</w:t>
            </w:r>
          </w:p>
          <w:p>
            <w:pPr>
              <w:keepLines/>
              <w:pStyle w:val="CluesTiny"/>
            </w:pPr>
            <w:r>
              <w:rPr>
                <w:b w:val="true"/>
                <w:bCs w:val="true"/>
              </w:rPr>
              <w:t xml:space="preserve">28. </w:t>
            </w:r>
            <w:r>
              <w:t xml:space="preserve">Just like when Haman had to lead Mordechai around on a horse, proclaiming that this is what's done to a person the king wants to honor, at the end of the story, Mordechai is once again dressed in a royal ____________.</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Purim</dc:title>
  <dcterms:created xsi:type="dcterms:W3CDTF">2021-10-11T15:02:01Z</dcterms:created>
  <dcterms:modified xsi:type="dcterms:W3CDTF">2021-10-11T15:02:01Z</dcterms:modified>
</cp:coreProperties>
</file>