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Purim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must a kids be to hear the migillah (age)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read on purim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do we read the megillah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hebrew month is purim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coins do we normally give during purim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second queens family member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queen's name that was first married to the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second queen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is this mitzvah of giving money to the poor performed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purim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man who wanted to kill the jews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does g-ds name appear in the megillah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</dc:title>
  <dcterms:created xsi:type="dcterms:W3CDTF">2021-10-11T15:02:08Z</dcterms:created>
  <dcterms:modified xsi:type="dcterms:W3CDTF">2021-10-11T15:02:08Z</dcterms:modified>
</cp:coreProperties>
</file>