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 activity</w:t>
      </w:r>
    </w:p>
    <w:p>
      <w:pPr>
        <w:pStyle w:val="Questions"/>
      </w:pPr>
      <w:r>
        <w:t xml:space="preserve">1. LEIBECONTRA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IRTYACH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MCUEOTS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OECARUG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ETEHRS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STFA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GGEGROSR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HMAAN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SEJW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NGIK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TVZTHIMO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HAREODIM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IPEARS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ARREPY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UMPRI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EEUQN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STMNAAEHNEH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celebration    </w:t>
      </w:r>
      <w:r>
        <w:t xml:space="preserve">   charity    </w:t>
      </w:r>
      <w:r>
        <w:t xml:space="preserve">   costume    </w:t>
      </w:r>
      <w:r>
        <w:t xml:space="preserve">   courage    </w:t>
      </w:r>
      <w:r>
        <w:t xml:space="preserve">   Esther    </w:t>
      </w:r>
      <w:r>
        <w:t xml:space="preserve">   fast    </w:t>
      </w:r>
      <w:r>
        <w:t xml:space="preserve">   groggers    </w:t>
      </w:r>
      <w:r>
        <w:t xml:space="preserve">   Haman    </w:t>
      </w:r>
      <w:r>
        <w:t xml:space="preserve">   jews    </w:t>
      </w:r>
      <w:r>
        <w:t xml:space="preserve">   joy    </w:t>
      </w:r>
      <w:r>
        <w:t xml:space="preserve">   king    </w:t>
      </w:r>
      <w:r>
        <w:t xml:space="preserve">   mitzvoth    </w:t>
      </w:r>
      <w:r>
        <w:t xml:space="preserve">   Mordehai    </w:t>
      </w:r>
      <w:r>
        <w:t xml:space="preserve">   Persia    </w:t>
      </w:r>
      <w:r>
        <w:t xml:space="preserve">   prayer    </w:t>
      </w:r>
      <w:r>
        <w:t xml:space="preserve">   Purim    </w:t>
      </w:r>
      <w:r>
        <w:t xml:space="preserve">   Queen    </w:t>
      </w:r>
      <w:r>
        <w:t xml:space="preserve">   Hamentashen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 activity</dc:title>
  <dcterms:created xsi:type="dcterms:W3CDTF">2021-10-11T15:02:29Z</dcterms:created>
  <dcterms:modified xsi:type="dcterms:W3CDTF">2021-10-11T15:02:29Z</dcterms:modified>
</cp:coreProperties>
</file>