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Purim to Pesach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Righteousness 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blooms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Triangular jelly-filled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Unleavened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a lot of noise when we hear "Haman"?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thing we eat (after it's found) on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give friends on Purim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aka the Scroll of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that we dress up and read the Megillah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Passover meal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to Pesach</dc:title>
  <dcterms:created xsi:type="dcterms:W3CDTF">2021-10-11T15:02:12Z</dcterms:created>
  <dcterms:modified xsi:type="dcterms:W3CDTF">2021-10-11T15:02:12Z</dcterms:modified>
</cp:coreProperties>
</file>